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070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0391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Михеева,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на основании постановления №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>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0412365400325000702620105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0070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1">
    <w:name w:val="cat-UserDefined grp-4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